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CF4" w:rsidRDefault="00000000">
      <w:pPr>
        <w:jc w:val="center"/>
      </w:pPr>
      <w:r>
        <w:rPr>
          <w:noProof/>
        </w:rPr>
        <w:drawing>
          <wp:inline distT="0" distB="0" distL="0" distR="0">
            <wp:extent cx="1095153" cy="10951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malist-Fitness-and-Law-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8065" cy="10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CF4" w:rsidRPr="0099398F" w:rsidRDefault="00000000">
      <w:pPr>
        <w:jc w:val="center"/>
        <w:rPr>
          <w:lang w:val="pl-PL"/>
        </w:rPr>
      </w:pPr>
      <w:r w:rsidRPr="0099398F">
        <w:rPr>
          <w:b/>
          <w:sz w:val="36"/>
          <w:lang w:val="pl-PL"/>
        </w:rPr>
        <w:t>Wzór umowy trenera personalnego z klientem</w:t>
      </w:r>
      <w:r w:rsidRPr="0099398F">
        <w:rPr>
          <w:b/>
          <w:sz w:val="36"/>
          <w:lang w:val="pl-PL"/>
        </w:rPr>
        <w:br/>
        <w:t xml:space="preserve">Prawo na </w:t>
      </w:r>
      <w:r w:rsidR="00B34658">
        <w:rPr>
          <w:b/>
          <w:sz w:val="36"/>
          <w:lang w:val="pl-PL"/>
        </w:rPr>
        <w:t>s</w:t>
      </w:r>
      <w:r w:rsidRPr="0099398F">
        <w:rPr>
          <w:b/>
          <w:sz w:val="36"/>
          <w:lang w:val="pl-PL"/>
        </w:rPr>
        <w:t>iłowni</w:t>
      </w:r>
    </w:p>
    <w:p w:rsidR="00883164" w:rsidRDefault="00883164" w:rsidP="00883164">
      <w:pPr>
        <w:jc w:val="center"/>
        <w:rPr>
          <w:lang w:val="pl-PL"/>
        </w:rPr>
      </w:pPr>
      <w:r>
        <w:rPr>
          <w:lang w:val="pl-PL"/>
        </w:rPr>
        <w:t xml:space="preserve">Zobacz nas na Instagramie @prawonasilowni oraz </w:t>
      </w:r>
      <w:proofErr w:type="spellStart"/>
      <w:r>
        <w:rPr>
          <w:lang w:val="pl-PL"/>
        </w:rPr>
        <w:t>TikToku</w:t>
      </w:r>
      <w:proofErr w:type="spellEnd"/>
    </w:p>
    <w:p w:rsidR="00883164" w:rsidRDefault="00883164" w:rsidP="00883164">
      <w:pPr>
        <w:jc w:val="center"/>
        <w:rPr>
          <w:lang w:val="pl-PL"/>
        </w:rPr>
      </w:pPr>
      <w:r>
        <w:rPr>
          <w:lang w:val="pl-PL"/>
        </w:rPr>
        <w:t>Ze wzoru można korzystać dowolnie.</w:t>
      </w:r>
    </w:p>
    <w:p w:rsidR="00883164" w:rsidRDefault="00883164" w:rsidP="00883164">
      <w:pPr>
        <w:jc w:val="center"/>
        <w:rPr>
          <w:lang w:val="pl-PL"/>
        </w:rPr>
      </w:pPr>
      <w:r>
        <w:rPr>
          <w:lang w:val="pl-PL"/>
        </w:rPr>
        <w:t xml:space="preserve">Po więcej informacji, w tym spersonalizowaną umowę pod Twoje potrzeby </w:t>
      </w:r>
      <w:r>
        <w:rPr>
          <w:lang w:val="pl-PL"/>
        </w:rPr>
        <w:br/>
      </w:r>
      <w:r>
        <w:rPr>
          <w:lang w:val="pl-PL"/>
        </w:rPr>
        <w:t>– zapraszamy do kontaktu z kancelarią</w:t>
      </w:r>
      <w:r>
        <w:rPr>
          <w:lang w:val="pl-PL"/>
        </w:rPr>
        <w:t>!</w:t>
      </w:r>
    </w:p>
    <w:p w:rsidR="00A80CF4" w:rsidRDefault="00000000">
      <w:pPr>
        <w:jc w:val="center"/>
        <w:rPr>
          <w:lang w:val="pl-PL"/>
        </w:rPr>
      </w:pPr>
      <w:r w:rsidRPr="0099398F">
        <w:rPr>
          <w:lang w:val="pl-PL"/>
        </w:rPr>
        <w:t>Góralska Rożek Adwokaci</w:t>
      </w:r>
      <w:r w:rsidRPr="0099398F">
        <w:rPr>
          <w:lang w:val="pl-PL"/>
        </w:rPr>
        <w:br/>
        <w:t>ul. Królowej Jadwigi 246 lok. 3, 30-218 Kraków</w:t>
      </w:r>
      <w:r w:rsidRPr="0099398F">
        <w:rPr>
          <w:lang w:val="pl-PL"/>
        </w:rPr>
        <w:br/>
        <w:t>e-mail: sekretariat@goralskarozek.pl</w:t>
      </w:r>
      <w:r w:rsidRPr="0099398F">
        <w:rPr>
          <w:lang w:val="pl-PL"/>
        </w:rPr>
        <w:br/>
        <w:t>tel.: +48 721 016 876 / +48 504 100</w:t>
      </w:r>
      <w:r w:rsidR="00B34658">
        <w:rPr>
          <w:lang w:val="pl-PL"/>
        </w:rPr>
        <w:t> </w:t>
      </w:r>
      <w:r w:rsidRPr="0099398F">
        <w:rPr>
          <w:lang w:val="pl-PL"/>
        </w:rPr>
        <w:t>580</w:t>
      </w:r>
    </w:p>
    <w:p w:rsidR="00B34658" w:rsidRDefault="00883164">
      <w:pPr>
        <w:jc w:val="center"/>
        <w:rPr>
          <w:lang w:val="pl-PL"/>
        </w:rPr>
      </w:pPr>
      <w:r>
        <w:rPr>
          <w:lang w:val="pl-PL"/>
        </w:rPr>
        <w:t>***</w:t>
      </w:r>
    </w:p>
    <w:p w:rsidR="00B34658" w:rsidRPr="00883164" w:rsidRDefault="00B34658" w:rsidP="00883164">
      <w:pPr>
        <w:jc w:val="center"/>
        <w:rPr>
          <w:b/>
          <w:bCs/>
          <w:u w:val="single"/>
          <w:lang w:val="pl-PL"/>
        </w:rPr>
      </w:pPr>
    </w:p>
    <w:p w:rsidR="00A80CF4" w:rsidRPr="0099398F" w:rsidRDefault="00000000" w:rsidP="00883164">
      <w:pPr>
        <w:jc w:val="center"/>
        <w:rPr>
          <w:lang w:val="pl-PL"/>
        </w:rPr>
      </w:pPr>
      <w:r w:rsidRPr="00883164">
        <w:rPr>
          <w:b/>
          <w:bCs/>
          <w:sz w:val="24"/>
          <w:u w:val="single"/>
          <w:lang w:val="pl-PL"/>
        </w:rPr>
        <w:t>UMOWA O ŚWIADCZENIE USŁUG TRENERA PERSONALNEGO</w:t>
      </w:r>
      <w:r w:rsidRPr="0099398F">
        <w:rPr>
          <w:sz w:val="24"/>
          <w:lang w:val="pl-PL"/>
        </w:rPr>
        <w:br/>
      </w:r>
    </w:p>
    <w:p w:rsidR="00A80CF4" w:rsidRPr="0099398F" w:rsidRDefault="00000000" w:rsidP="00883164">
      <w:pPr>
        <w:rPr>
          <w:lang w:val="pl-PL"/>
        </w:rPr>
      </w:pPr>
      <w:r w:rsidRPr="0099398F">
        <w:rPr>
          <w:sz w:val="24"/>
          <w:lang w:val="pl-PL"/>
        </w:rPr>
        <w:t>zawarta w dniu ____________ w __________________, pomiędzy:</w:t>
      </w:r>
      <w:r w:rsidRPr="0099398F">
        <w:rPr>
          <w:sz w:val="24"/>
          <w:lang w:val="pl-PL"/>
        </w:rPr>
        <w:br/>
      </w:r>
    </w:p>
    <w:p w:rsidR="00A80CF4" w:rsidRPr="0099398F" w:rsidRDefault="00000000" w:rsidP="00883164">
      <w:pPr>
        <w:rPr>
          <w:lang w:val="pl-PL"/>
        </w:rPr>
      </w:pPr>
      <w:r w:rsidRPr="0099398F">
        <w:rPr>
          <w:sz w:val="24"/>
          <w:lang w:val="pl-PL"/>
        </w:rPr>
        <w:t>1. [Imię i nazwisko trenera], prowadzącym działalność gospodarczą pod firmą ______________________, z siedzibą w ______________________, NIP ______________________, zwanym dalej ‘Trenerem’,</w:t>
      </w:r>
      <w:r w:rsidRPr="0099398F">
        <w:rPr>
          <w:sz w:val="24"/>
          <w:lang w:val="pl-PL"/>
        </w:rPr>
        <w:br/>
      </w:r>
    </w:p>
    <w:p w:rsidR="00A80CF4" w:rsidRPr="0099398F" w:rsidRDefault="00000000" w:rsidP="00883164">
      <w:pPr>
        <w:rPr>
          <w:lang w:val="pl-PL"/>
        </w:rPr>
      </w:pPr>
      <w:r w:rsidRPr="0099398F">
        <w:rPr>
          <w:sz w:val="24"/>
          <w:lang w:val="pl-PL"/>
        </w:rPr>
        <w:t>a</w:t>
      </w:r>
      <w:r w:rsidRPr="0099398F">
        <w:rPr>
          <w:sz w:val="24"/>
          <w:lang w:val="pl-PL"/>
        </w:rPr>
        <w:br/>
      </w:r>
    </w:p>
    <w:p w:rsidR="00A80CF4" w:rsidRPr="0099398F" w:rsidRDefault="00000000" w:rsidP="00883164">
      <w:pPr>
        <w:rPr>
          <w:lang w:val="pl-PL"/>
        </w:rPr>
      </w:pPr>
      <w:r w:rsidRPr="0099398F">
        <w:rPr>
          <w:sz w:val="24"/>
          <w:lang w:val="pl-PL"/>
        </w:rPr>
        <w:t>2. [Imię i nazwisko klienta], zamieszkałym w ______________________, PESEL ______________________, zwanym dalej ‘Klientem’,</w:t>
      </w:r>
      <w:r w:rsidRPr="0099398F">
        <w:rPr>
          <w:sz w:val="24"/>
          <w:lang w:val="pl-PL"/>
        </w:rPr>
        <w:br/>
      </w:r>
    </w:p>
    <w:p w:rsidR="00A80CF4" w:rsidRPr="0099398F" w:rsidRDefault="00000000" w:rsidP="00883164">
      <w:pPr>
        <w:rPr>
          <w:lang w:val="pl-PL"/>
        </w:rPr>
      </w:pPr>
      <w:r w:rsidRPr="0099398F">
        <w:rPr>
          <w:sz w:val="24"/>
          <w:lang w:val="pl-PL"/>
        </w:rPr>
        <w:t>łącznie zwanymi ‘Stronami’.</w:t>
      </w:r>
      <w:r w:rsidRPr="0099398F">
        <w:rPr>
          <w:sz w:val="24"/>
          <w:lang w:val="pl-PL"/>
        </w:rPr>
        <w:br/>
      </w:r>
    </w:p>
    <w:p w:rsidR="00A80CF4" w:rsidRPr="0099398F" w:rsidRDefault="00000000" w:rsidP="00883164">
      <w:pPr>
        <w:jc w:val="center"/>
        <w:rPr>
          <w:lang w:val="pl-PL"/>
        </w:rPr>
      </w:pPr>
      <w:r w:rsidRPr="0099398F">
        <w:rPr>
          <w:b/>
          <w:sz w:val="26"/>
          <w:lang w:val="pl-PL"/>
        </w:rPr>
        <w:lastRenderedPageBreak/>
        <w:t>§ 1. Przedmiot umowy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1. Trener zobowiązuje się do świadczenia na rzecz Klienta usług trenerskich polegających na</w:t>
      </w:r>
      <w:r w:rsidR="00883164">
        <w:rPr>
          <w:sz w:val="24"/>
          <w:lang w:val="pl-PL"/>
        </w:rPr>
        <w:t> </w:t>
      </w:r>
      <w:r w:rsidRPr="0099398F">
        <w:rPr>
          <w:sz w:val="24"/>
          <w:lang w:val="pl-PL"/>
        </w:rPr>
        <w:t>prowadzeniu indywidualnych lub grupowych zajęć</w:t>
      </w:r>
      <w:r w:rsidR="00883164">
        <w:rPr>
          <w:sz w:val="24"/>
          <w:lang w:val="pl-PL"/>
        </w:rPr>
        <w:t xml:space="preserve"> (sesji)</w:t>
      </w:r>
      <w:r w:rsidRPr="0099398F">
        <w:rPr>
          <w:sz w:val="24"/>
          <w:lang w:val="pl-PL"/>
        </w:rPr>
        <w:t xml:space="preserve"> na siłowni oraz opracowywaniu planów treningowych i udzielaniu wskazówek dotyczących aktywności fizycznej.</w:t>
      </w:r>
    </w:p>
    <w:p w:rsidR="00A80CF4" w:rsidRDefault="00000000">
      <w:pPr>
        <w:jc w:val="both"/>
        <w:rPr>
          <w:sz w:val="24"/>
          <w:lang w:val="pl-PL"/>
        </w:rPr>
      </w:pPr>
      <w:r w:rsidRPr="0099398F">
        <w:rPr>
          <w:sz w:val="24"/>
          <w:lang w:val="pl-PL"/>
        </w:rPr>
        <w:t>2. Usługi będą wykonywane w miejscu i terminach</w:t>
      </w:r>
      <w:r w:rsidR="00883164">
        <w:rPr>
          <w:sz w:val="24"/>
          <w:lang w:val="pl-PL"/>
        </w:rPr>
        <w:t xml:space="preserve"> każdorazowo</w:t>
      </w:r>
      <w:r w:rsidRPr="0099398F">
        <w:rPr>
          <w:sz w:val="24"/>
          <w:lang w:val="pl-PL"/>
        </w:rPr>
        <w:t xml:space="preserve"> uzgodnionych przez Strony.</w:t>
      </w:r>
    </w:p>
    <w:p w:rsidR="00883164" w:rsidRPr="0099398F" w:rsidRDefault="00883164">
      <w:pPr>
        <w:jc w:val="both"/>
        <w:rPr>
          <w:lang w:val="pl-PL"/>
        </w:rPr>
      </w:pPr>
      <w:r>
        <w:rPr>
          <w:sz w:val="24"/>
          <w:lang w:val="pl-PL"/>
        </w:rPr>
        <w:t>3. Czas trwania jednej sesji to ______________</w:t>
      </w:r>
      <w:proofErr w:type="gramStart"/>
      <w:r>
        <w:rPr>
          <w:sz w:val="24"/>
          <w:lang w:val="pl-PL"/>
        </w:rPr>
        <w:t>_ .</w:t>
      </w:r>
      <w:proofErr w:type="gramEnd"/>
    </w:p>
    <w:p w:rsidR="00A80CF4" w:rsidRPr="0099398F" w:rsidRDefault="00000000" w:rsidP="00883164">
      <w:pPr>
        <w:jc w:val="center"/>
        <w:rPr>
          <w:lang w:val="pl-PL"/>
        </w:rPr>
      </w:pPr>
      <w:r w:rsidRPr="0099398F">
        <w:rPr>
          <w:b/>
          <w:sz w:val="26"/>
          <w:lang w:val="pl-PL"/>
        </w:rPr>
        <w:t>§ 2. Wynagrodzenie</w:t>
      </w:r>
    </w:p>
    <w:p w:rsidR="00883164" w:rsidRPr="00883164" w:rsidRDefault="00000000">
      <w:pPr>
        <w:jc w:val="both"/>
        <w:rPr>
          <w:sz w:val="24"/>
          <w:lang w:val="pl-PL"/>
        </w:rPr>
      </w:pPr>
      <w:r w:rsidRPr="0099398F">
        <w:rPr>
          <w:sz w:val="24"/>
          <w:lang w:val="pl-PL"/>
        </w:rPr>
        <w:t>1. Klient zobowiązuje się zapłacić Trenerowi wynagrodzenie w wysokości ___________ zł za pojedynczą sesję / miesięczny pakiet treningowy.</w:t>
      </w:r>
      <w:r w:rsidR="00883164">
        <w:rPr>
          <w:sz w:val="24"/>
          <w:lang w:val="pl-PL"/>
        </w:rPr>
        <w:t xml:space="preserve"> 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2. Płatność następuje gotówką / przelewem na rachunek Trenera nr ______________________ najpóźniej w dniu zajęć lub przed rozpoczęciem pakietu.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3. Odwołanie lub przełożenie treningu przez Klienta na mniej niż 24 godziny przed ustalonym terminem skutkuje obowiązkiem zapłaty pełnego wynagrodzenia za tę sesję. W</w:t>
      </w:r>
      <w:r w:rsidR="00883164">
        <w:rPr>
          <w:sz w:val="24"/>
          <w:lang w:val="pl-PL"/>
        </w:rPr>
        <w:t> </w:t>
      </w:r>
      <w:r w:rsidRPr="0099398F">
        <w:rPr>
          <w:sz w:val="24"/>
          <w:lang w:val="pl-PL"/>
        </w:rPr>
        <w:t>przypadku wcześniejszego odwołania Trener nie pobiera opłaty.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4. Trener zastrzega sobie prawo do zmiany terminu treningu z ważnej przyczyny, z</w:t>
      </w:r>
      <w:r w:rsidR="00883164">
        <w:rPr>
          <w:sz w:val="24"/>
          <w:lang w:val="pl-PL"/>
        </w:rPr>
        <w:t> </w:t>
      </w:r>
      <w:r w:rsidRPr="0099398F">
        <w:rPr>
          <w:sz w:val="24"/>
          <w:lang w:val="pl-PL"/>
        </w:rPr>
        <w:t>odpowiednim wcześniejszym powiadomieniem Klienta</w:t>
      </w:r>
      <w:r w:rsidR="00883164">
        <w:rPr>
          <w:sz w:val="24"/>
          <w:lang w:val="pl-PL"/>
        </w:rPr>
        <w:t xml:space="preserve">. </w:t>
      </w:r>
    </w:p>
    <w:p w:rsidR="00A80CF4" w:rsidRPr="0099398F" w:rsidRDefault="00000000" w:rsidP="00883164">
      <w:pPr>
        <w:jc w:val="center"/>
        <w:rPr>
          <w:lang w:val="pl-PL"/>
        </w:rPr>
      </w:pPr>
      <w:r w:rsidRPr="0099398F">
        <w:rPr>
          <w:b/>
          <w:sz w:val="26"/>
          <w:lang w:val="pl-PL"/>
        </w:rPr>
        <w:t>§ 3. Odpowiedzialność i stan zdrowia Klienta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1. Klient oświadcza, że jego aktualny stan zdrowia pozwala na udział w zajęciach fizycznych i bierze w nich udział na własną odpowiedzialność.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2. Klient zobowiązuje się niezwłocznie informować Trenera o wszelkich przeciwwskazaniach lekarskich uzyskanych w toku trwania współpracy, a także o wszelkich dolegliwościach, bólach, złym samopoczuciu lub innych objawach, które mogą mieć wpływ na bezpieczeństwo treningu.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3. Trener nie ponosi odpowiedzialności za szkody lub urazy powstałe w wyniku zatajenia przez Klienta informacji o stanie zdrowia, bądź niestosowania się do zaleceń treningowych.</w:t>
      </w:r>
    </w:p>
    <w:p w:rsidR="00A80CF4" w:rsidRDefault="00000000">
      <w:pPr>
        <w:jc w:val="both"/>
        <w:rPr>
          <w:sz w:val="24"/>
          <w:lang w:val="pl-PL"/>
        </w:rPr>
      </w:pPr>
      <w:r w:rsidRPr="0099398F">
        <w:rPr>
          <w:sz w:val="24"/>
          <w:lang w:val="pl-PL"/>
        </w:rPr>
        <w:t>4. W przypadku podejrzenia wystąpienia przeciwwskazań zdrowotnych Trener ma prawo przerwać zajęcia i zalecić Klientowi konsultację lekarską.</w:t>
      </w:r>
    </w:p>
    <w:p w:rsidR="00883164" w:rsidRDefault="00883164">
      <w:pPr>
        <w:jc w:val="both"/>
        <w:rPr>
          <w:sz w:val="24"/>
          <w:lang w:val="pl-PL"/>
        </w:rPr>
      </w:pPr>
    </w:p>
    <w:p w:rsidR="00883164" w:rsidRPr="0099398F" w:rsidRDefault="00883164">
      <w:pPr>
        <w:jc w:val="both"/>
        <w:rPr>
          <w:lang w:val="pl-PL"/>
        </w:rPr>
      </w:pPr>
    </w:p>
    <w:p w:rsidR="00A80CF4" w:rsidRPr="0099398F" w:rsidRDefault="00000000" w:rsidP="00883164">
      <w:pPr>
        <w:jc w:val="center"/>
        <w:rPr>
          <w:lang w:val="pl-PL"/>
        </w:rPr>
      </w:pPr>
      <w:r w:rsidRPr="0099398F">
        <w:rPr>
          <w:b/>
          <w:sz w:val="26"/>
          <w:lang w:val="pl-PL"/>
        </w:rPr>
        <w:lastRenderedPageBreak/>
        <w:t>§ 4. Czas trwania umowy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1. Umowa zostaje zawarta na czas określony od ____________ do ____________, z możliwością jej przedłużenia za zgodą Stron.</w:t>
      </w:r>
    </w:p>
    <w:p w:rsidR="00A80CF4" w:rsidRDefault="00000000">
      <w:pPr>
        <w:jc w:val="both"/>
        <w:rPr>
          <w:sz w:val="24"/>
          <w:lang w:val="pl-PL"/>
        </w:rPr>
      </w:pPr>
      <w:r w:rsidRPr="0099398F">
        <w:rPr>
          <w:sz w:val="24"/>
          <w:lang w:val="pl-PL"/>
        </w:rPr>
        <w:t xml:space="preserve">2. Każda ze Stron może rozwiązać umowę z zachowaniem </w:t>
      </w:r>
      <w:r w:rsidR="00883164">
        <w:rPr>
          <w:sz w:val="24"/>
          <w:lang w:val="pl-PL"/>
        </w:rPr>
        <w:t>14</w:t>
      </w:r>
      <w:r w:rsidRPr="0099398F">
        <w:rPr>
          <w:sz w:val="24"/>
          <w:lang w:val="pl-PL"/>
        </w:rPr>
        <w:t>-dniowego okresu wypowiedzenia.</w:t>
      </w:r>
    </w:p>
    <w:p w:rsidR="00883164" w:rsidRPr="0099398F" w:rsidRDefault="00883164">
      <w:pPr>
        <w:jc w:val="both"/>
        <w:rPr>
          <w:lang w:val="pl-PL"/>
        </w:rPr>
      </w:pPr>
      <w:r>
        <w:rPr>
          <w:sz w:val="24"/>
          <w:lang w:val="pl-PL"/>
        </w:rPr>
        <w:t xml:space="preserve">3. Wypowiedzenie umowy następuje w formie pisemnej pod rygorem nieważności. </w:t>
      </w:r>
    </w:p>
    <w:p w:rsidR="00A80CF4" w:rsidRPr="0099398F" w:rsidRDefault="00000000" w:rsidP="00883164">
      <w:pPr>
        <w:jc w:val="center"/>
        <w:rPr>
          <w:lang w:val="pl-PL"/>
        </w:rPr>
      </w:pPr>
      <w:r w:rsidRPr="0099398F">
        <w:rPr>
          <w:b/>
          <w:sz w:val="26"/>
          <w:lang w:val="pl-PL"/>
        </w:rPr>
        <w:t>§ 5. Postanowienia końcowe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1. W sprawach nieuregulowanych niniejszą umową zastosowanie mają przepisy Kodeksu cywilnego.</w:t>
      </w:r>
    </w:p>
    <w:p w:rsidR="00A80CF4" w:rsidRPr="0099398F" w:rsidRDefault="00000000">
      <w:pPr>
        <w:jc w:val="both"/>
        <w:rPr>
          <w:lang w:val="pl-PL"/>
        </w:rPr>
      </w:pPr>
      <w:r w:rsidRPr="0099398F">
        <w:rPr>
          <w:sz w:val="24"/>
          <w:lang w:val="pl-PL"/>
        </w:rPr>
        <w:t>2. Zmiany umowy wymagają formy pisemnej pod rygorem nieważności.</w:t>
      </w:r>
    </w:p>
    <w:p w:rsidR="00A80CF4" w:rsidRDefault="00000000">
      <w:pPr>
        <w:jc w:val="both"/>
        <w:rPr>
          <w:sz w:val="24"/>
          <w:lang w:val="pl-PL"/>
        </w:rPr>
      </w:pPr>
      <w:r w:rsidRPr="0099398F">
        <w:rPr>
          <w:sz w:val="24"/>
          <w:lang w:val="pl-PL"/>
        </w:rPr>
        <w:t>3. Umowę sporządzono w dwóch jednobrzmiących egzemplarzach, po jednym dla każdej ze Stron.</w:t>
      </w:r>
    </w:p>
    <w:p w:rsidR="00883164" w:rsidRDefault="00883164" w:rsidP="00883164">
      <w:pPr>
        <w:jc w:val="both"/>
        <w:rPr>
          <w:sz w:val="24"/>
          <w:lang w:val="pl-PL"/>
        </w:rPr>
      </w:pPr>
    </w:p>
    <w:p w:rsidR="00A80CF4" w:rsidRDefault="00883164">
      <w:pPr>
        <w:jc w:val="both"/>
        <w:rPr>
          <w:lang w:val="pl-PL"/>
        </w:rPr>
      </w:pPr>
      <w:r>
        <w:rPr>
          <w:lang w:val="pl-PL"/>
        </w:rPr>
        <w:t>________________________________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>________________________________</w:t>
      </w:r>
    </w:p>
    <w:p w:rsidR="00883164" w:rsidRDefault="00883164">
      <w:pPr>
        <w:jc w:val="both"/>
      </w:pPr>
      <w:proofErr w:type="spellStart"/>
      <w:r>
        <w:t>Trener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Klient</w:t>
      </w:r>
      <w:proofErr w:type="spellEnd"/>
    </w:p>
    <w:p w:rsidR="00A80CF4" w:rsidRDefault="00A80CF4"/>
    <w:sectPr w:rsidR="00A80CF4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6428639">
    <w:abstractNumId w:val="8"/>
  </w:num>
  <w:num w:numId="2" w16cid:durableId="1068841951">
    <w:abstractNumId w:val="6"/>
  </w:num>
  <w:num w:numId="3" w16cid:durableId="160312388">
    <w:abstractNumId w:val="5"/>
  </w:num>
  <w:num w:numId="4" w16cid:durableId="1806771349">
    <w:abstractNumId w:val="4"/>
  </w:num>
  <w:num w:numId="5" w16cid:durableId="1537501624">
    <w:abstractNumId w:val="7"/>
  </w:num>
  <w:num w:numId="6" w16cid:durableId="1251888993">
    <w:abstractNumId w:val="3"/>
  </w:num>
  <w:num w:numId="7" w16cid:durableId="506166913">
    <w:abstractNumId w:val="2"/>
  </w:num>
  <w:num w:numId="8" w16cid:durableId="616983432">
    <w:abstractNumId w:val="1"/>
  </w:num>
  <w:num w:numId="9" w16cid:durableId="93771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83164"/>
    <w:rsid w:val="0099398F"/>
    <w:rsid w:val="00A80CF4"/>
    <w:rsid w:val="00AA1D8D"/>
    <w:rsid w:val="00B3465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FFCEC"/>
  <w14:defaultImageDpi w14:val="300"/>
  <w15:docId w15:val="{55888E64-B770-1144-86BA-92DC08B5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Kacper Rożek</cp:lastModifiedBy>
  <cp:revision>3</cp:revision>
  <dcterms:created xsi:type="dcterms:W3CDTF">2025-10-31T19:04:00Z</dcterms:created>
  <dcterms:modified xsi:type="dcterms:W3CDTF">2025-11-01T11:10:00Z</dcterms:modified>
  <cp:category/>
</cp:coreProperties>
</file>